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崇明方言研究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崇明方言研究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本书出售、求购地址：https://www.jiaokey.com/book/detail/12394737.html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关键词搜索：https://www.jiaokey.com/tag/崇明方言研究.html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