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美国选民心理  聚焦三个长期性主题</w:t>
      </w:r>
    </w:p>
    <w:p>
      <w:r>
        <w:rPr>
          <w:rFonts w:ascii="宋体" w:hAnsi="宋体" w:eastAsia="宋体"/>
          <w:sz w:val="24"/>
        </w:rPr>
        <w:t>张纯厚，（美）迈克尔·马格利斯著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美国选民心理  聚焦三个长期性主题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张纯厚，（美）迈克尔·马格利斯著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本书出售、求购地址：https://www.jiaokey.com/book/detail/12394724.html</w:t>
      </w:r>
    </w:p>
    <w:p>
      <w:r>
        <w:t>更多相关图书推荐：https://www.jiaokey.com</w:t>
      </w:r>
    </w:p>
    <w:p>
      <w:r>
        <w:t>张纯厚，（美）迈克尔·马格利斯著 其他作品：https://www.jiaokey.com/tag/张纯厚，（美）迈克尔·马格利斯著.html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关键词搜索：https://www.jiaokey.com/tag/美国选民心理  聚焦三个长期性主题.html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