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书名：挡不住的振兴浪潮</w:t>
      </w:r>
    </w:p>
    <w:p>
      <w:r>
        <w:t>作者：于贵华主编</w:t>
      </w:r>
    </w:p>
    <w:p>
      <w:r>
        <w:t>出版社：北京:中国工人出版社,2009.11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挡不住的振兴浪潮 评论地址：https://www.jiaokey.com/book/detail/12394664.html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