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书名：兽用中草药方剂与猪病防治应用</w:t>
      </w:r>
    </w:p>
    <w:p>
      <w:r>
        <w:t>作者：刘富来，冯翠兰主编</w:t>
      </w:r>
    </w:p>
    <w:p>
      <w:r>
        <w:t>出版社：广州：广东科技出版社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兽用中草药方剂与猪病防治应用 评论地址：https://www.jiaokey.com/book/detail/12394640.html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