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书名：一门三杰  王复生、王德三、王馨廷烈士纪念文集</w:t>
      </w:r>
    </w:p>
    <w:p>
      <w:r>
        <w:t>作者：卓人政主编</w:t>
      </w:r>
    </w:p>
    <w:p>
      <w:r>
        <w:t>出版社：北京：中共党史出版社</w:t>
      </w:r>
    </w:p>
    <w:p>
      <w:r>
        <w:t>出版日期：2009.10</w:t>
      </w:r>
    </w:p>
    <w:p>
      <w:r>
        <w:t>总页数：496</w:t>
      </w:r>
    </w:p>
    <w:p>
      <w:r>
        <w:t>更多请访问教客网: www.jiaokey.com</w:t>
      </w:r>
    </w:p>
    <w:p>
      <w:r>
        <w:t>一门三杰  王复生、王德三、王馨廷烈士纪念文集 评论地址：https://www.jiaokey.com/book/detail/12394577.html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