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世界上最能赚钱的九个人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世界上最能赚钱的九个人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本书出售、求购地址：https://www.jiaokey.com/book/detail/12394573.html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关键词搜索：https://www.jiaokey.com/tag/世界上最能赚钱的九个人.html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