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牵伸加压摇架的结构分析与使用</w:t>
      </w:r>
    </w:p>
    <w:p>
      <w:r>
        <w:rPr>
          <w:rFonts w:ascii="宋体" w:hAnsi="宋体" w:eastAsia="宋体"/>
          <w:sz w:val="24"/>
        </w:rPr>
        <w:t>唐文辉等编著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牵伸加压摇架的结构分析与使用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本书出售、求购地址：https://www.jiaokey.com/book/detail/12394566.html</w:t>
      </w:r>
    </w:p>
    <w:p>
      <w:r>
        <w:t>更多相关图书推荐：https://www.jiaokey.com</w:t>
      </w:r>
    </w:p>
    <w:p>
      <w:r>
        <w:t>唐文辉等编著 其他作品：https://www.jiaokey.com/tag/唐文辉等编著.html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关键词搜索：https://www.jiaokey.com/tag/牵伸加压摇架的结构分析与使用.html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