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宗教之和  和之宗教  中国宗教之和谐刍议</w:t>
      </w:r>
    </w:p>
    <w:p>
      <w:r>
        <w:rPr>
          <w:rFonts w:ascii="宋体" w:hAnsi="宋体" w:eastAsia="宋体"/>
          <w:sz w:val="24"/>
        </w:rPr>
        <w:t>韩秉芳，李维建，唐晓峰等著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宗教之和  和之宗教  中国宗教之和谐刍议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韩秉芳，李维建，唐晓峰等著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本书出售、求购地址：https://www.jiaokey.com/book/detail/12394546.html</w:t>
      </w:r>
    </w:p>
    <w:p>
      <w:r>
        <w:t>更多相关图书推荐：https://www.jiaokey.com</w:t>
      </w:r>
    </w:p>
    <w:p>
      <w:r>
        <w:t>韩秉芳，李维建，唐晓峰等著 其他作品：https://www.jiaokey.com/tag/韩秉芳，李维建，唐晓峰等著.html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关键词搜索：https://www.jiaokey.com/tag/宗教之和  和之宗教  中国宗教之和谐刍议.html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