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粗心怎么办：解决小学生写作业问题的180个训练方案</w:t>
      </w:r>
    </w:p>
    <w:p>
      <w:r>
        <w:rPr>
          <w:rFonts w:ascii="宋体" w:hAnsi="宋体" w:eastAsia="宋体"/>
          <w:sz w:val="24"/>
        </w:rPr>
        <w:t>郭永莉编著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粗心怎么办：解决小学生写作业问题的180个训练方案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本书出售、求购地址：https://www.jiaokey.com/book/detail/12394518.html</w:t>
      </w:r>
    </w:p>
    <w:p>
      <w:r>
        <w:t>更多相关图书推荐：https://www.jiaokey.com</w:t>
      </w:r>
    </w:p>
    <w:p>
      <w:r>
        <w:t>郭永莉编著 其他作品：https://www.jiaokey.com/tag/郭永莉编著.html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