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民族竞技体育运动损伤的治疗与预防</w:t>
      </w:r>
    </w:p>
    <w:p>
      <w:r>
        <w:rPr>
          <w:rFonts w:ascii="宋体" w:hAnsi="宋体" w:eastAsia="宋体"/>
          <w:sz w:val="24"/>
        </w:rPr>
        <w:t>刘晓丽，向政，王人卫著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民族竞技体育运动损伤的治疗与预防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刘晓丽，向政，王人卫著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本书出售、求购地址：https://www.jiaokey.com/book/detail/12394483.html</w:t>
      </w:r>
    </w:p>
    <w:p>
      <w:r>
        <w:t>更多相关图书推荐：https://www.jiaokey.com</w:t>
      </w:r>
    </w:p>
    <w:p>
      <w:r>
        <w:t>刘晓丽，向政，王人卫著 其他作品：https://www.jiaokey.com/tag/刘晓丽，向政，王人卫著.html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关键词搜索：https://www.jiaokey.com/tag/民族竞技体育运动损伤的治疗与预防.html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