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书名：新时期新闻实务发展研究</w:t>
      </w:r>
    </w:p>
    <w:p>
      <w:r>
        <w:t>作者：廖声武著</w:t>
      </w:r>
    </w:p>
    <w:p>
      <w:r>
        <w:t>出版社：武汉：武汉出版社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新时期新闻实务发展研究 评论地址：https://www.jiaokey.com/book/detail/12394471.html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