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书名：浙江省公路水运工程试验检测论文集</w:t>
      </w:r>
    </w:p>
    <w:p>
      <w:r>
        <w:t>作者：浙江省交通厅工程质量监督局编</w:t>
      </w:r>
    </w:p>
    <w:p>
      <w:r>
        <w:t>出版社：上海：上海科学普及出版社</w:t>
      </w:r>
    </w:p>
    <w:p>
      <w:r>
        <w:t>出版日期：2009.11</w:t>
      </w:r>
    </w:p>
    <w:p>
      <w:r>
        <w:t>总页数：200</w:t>
      </w:r>
    </w:p>
    <w:p>
      <w:r>
        <w:t>更多请访问教客网: www.jiaokey.com</w:t>
      </w:r>
    </w:p>
    <w:p>
      <w:r>
        <w:t>浙江省公路水运工程试验检测论文集 评论地址：https://www.jiaokey.com/book/detail/12394462.html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