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浙江省高等级公路标准化工地试验室建设指导性意见</w:t>
      </w:r>
    </w:p>
    <w:p>
      <w:r>
        <w:rPr>
          <w:rFonts w:ascii="宋体" w:hAnsi="宋体" w:eastAsia="宋体"/>
          <w:sz w:val="24"/>
        </w:rPr>
        <w:t>浙江省交通运输厅编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浙江省高等级公路标准化工地试验室建设指导性意见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浙江省交通运输厅编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本书出售、求购地址：https://www.jiaokey.com/book/detail/12394460.html</w:t>
      </w:r>
    </w:p>
    <w:p>
      <w:r>
        <w:t>更多相关图书推荐：https://www.jiaokey.com</w:t>
      </w:r>
    </w:p>
    <w:p>
      <w:r>
        <w:t>浙江省交通运输厅编 其他作品：https://www.jiaokey.com/tag/浙江省交通运输厅编.html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关键词搜索：https://www.jiaokey.com/tag/浙江省高等级公路标准化工地试验室建设指导性意见.html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