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投资者有限理性与证券价格行为</w:t>
      </w:r>
    </w:p>
    <w:p>
      <w:r>
        <w:rPr>
          <w:rFonts w:ascii="宋体" w:hAnsi="宋体" w:eastAsia="宋体"/>
          <w:sz w:val="24"/>
        </w:rPr>
        <w:t>张宗强著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投资者有限理性与证券价格行为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本书出售、求购地址：https://www.jiaokey.com/book/detail/12394456.html</w:t>
      </w:r>
    </w:p>
    <w:p>
      <w:r>
        <w:t>更多相关图书推荐：https://www.jiaokey.com</w:t>
      </w:r>
    </w:p>
    <w:p>
      <w:r>
        <w:t>张宗强著 其他作品：https://www.jiaokey.com/tag/张宗强著.html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关键词搜索：https://www.jiaokey.com/tag/投资者有限理性与证券价格行为.html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