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大学场域的游离部落  大学青年教师发展现状及应对策略</w:t>
      </w:r>
    </w:p>
    <w:p>
      <w:r>
        <w:rPr>
          <w:rFonts w:ascii="宋体" w:hAnsi="宋体" w:eastAsia="宋体"/>
          <w:sz w:val="24"/>
        </w:rPr>
        <w:t>张俊超著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大学场域的游离部落  大学青年教师发展现状及应对策略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本书出售、求购地址：https://www.jiaokey.com/book/detail/12394447.html</w:t>
      </w:r>
    </w:p>
    <w:p>
      <w:r>
        <w:t>更多相关图书推荐：https://www.jiaokey.com</w:t>
      </w:r>
    </w:p>
    <w:p>
      <w:r>
        <w:t>张俊超著 其他作品：https://www.jiaokey.com/tag/张俊超著.html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关键词搜索：https://www.jiaokey.com/tag/大学场域的游离部落  大学青年教师发展现状及应对策略.html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