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研究生教育成本分担与资助</w:t>
      </w:r>
    </w:p>
    <w:p>
      <w:r>
        <w:rPr>
          <w:rFonts w:ascii="宋体" w:hAnsi="宋体" w:eastAsia="宋体"/>
          <w:sz w:val="24"/>
        </w:rPr>
        <w:t>符得团，马建欣编著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研究生教育成本分担与资助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符得团，马建欣编著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本书出售、求购地址：https://www.jiaokey.com/book/detail/12394438.html</w:t>
      </w:r>
    </w:p>
    <w:p>
      <w:r>
        <w:t>更多相关图书推荐：https://www.jiaokey.com</w:t>
      </w:r>
    </w:p>
    <w:p>
      <w:r>
        <w:t>符得团，马建欣编著 其他作品：https://www.jiaokey.com/tag/符得团，马建欣编著.html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关键词搜索：https://www.jiaokey.com/tag/研究生教育成本分担与资助.html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