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社会主义荣辱观研究  知荣明驿他律机制建设的思考</w:t>
      </w:r>
    </w:p>
    <w:p>
      <w:r>
        <w:rPr>
          <w:rFonts w:ascii="宋体" w:hAnsi="宋体" w:eastAsia="宋体"/>
          <w:sz w:val="24"/>
        </w:rPr>
        <w:t>张博颖编著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社会主义荣辱观研究  知荣明驿他律机制建设的思考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本书出售、求购地址：https://www.jiaokey.com/book/detail/12394431.html</w:t>
      </w:r>
    </w:p>
    <w:p>
      <w:r>
        <w:t>更多相关图书推荐：https://www.jiaokey.com</w:t>
      </w:r>
    </w:p>
    <w:p>
      <w:r>
        <w:t>张博颖编著 其他作品：https://www.jiaokey.com/tag/张博颖编著.html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关键词搜索：https://www.jiaokey.com/tag/社会主义荣辱观研究  知荣明驿他律机制建设的思考.html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