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总体性的终结  从卢卡奇到阿多诺</w:t>
      </w:r>
    </w:p>
    <w:p>
      <w:r>
        <w:rPr>
          <w:rFonts w:ascii="宋体" w:hAnsi="宋体" w:eastAsia="宋体"/>
          <w:sz w:val="24"/>
        </w:rPr>
        <w:t>段方乐著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总体性的终结  从卢卡奇到阿多诺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段方乐著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本书出售、求购地址：https://www.jiaokey.com/book/detail/12394408.html</w:t>
      </w:r>
    </w:p>
    <w:p>
      <w:r>
        <w:t>更多相关图书推荐：https://www.jiaokey.com</w:t>
      </w:r>
    </w:p>
    <w:p>
      <w:r>
        <w:t>段方乐著 其他作品：https://www.jiaokey.com/tag/段方乐著.html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关键词搜索：https://www.jiaokey.com/tag/总体性的终结  从卢卡奇到阿多诺.html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