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知识与技能  中国职业教育60年</w:t>
      </w:r>
    </w:p>
    <w:p>
      <w:r>
        <w:rPr>
          <w:rFonts w:ascii="宋体" w:hAnsi="宋体" w:eastAsia="宋体"/>
          <w:sz w:val="24"/>
        </w:rPr>
        <w:t>方展画，刘辉，傅雪凌编著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知识与技能  中国职业教育60年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方展画，刘辉，傅雪凌编著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本书出售、求购地址：https://www.jiaokey.com/book/detail/12394371.html</w:t>
      </w:r>
    </w:p>
    <w:p>
      <w:r>
        <w:t>更多相关图书推荐：https://www.jiaokey.com</w:t>
      </w:r>
    </w:p>
    <w:p>
      <w:r>
        <w:t>方展画，刘辉，傅雪凌编著 其他作品：https://www.jiaokey.com/tag/方展画，刘辉，傅雪凌编著.html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关键词搜索：https://www.jiaokey.com/tag/知识与技能  中国职业教育60年.html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