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作者：周虹，耿照源，李纪明编著</w:t>
      </w:r>
    </w:p>
    <w:p>
      <w:r>
        <w:t>出版社：杭州：浙江大学出版社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会计学 评论地址：https://www.jiaokey.com/book/detail/12394346.html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