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休闲与生活质量</w:t>
      </w:r>
    </w:p>
    <w:p>
      <w:r>
        <w:rPr>
          <w:rFonts w:ascii="宋体" w:hAnsi="宋体" w:eastAsia="宋体"/>
          <w:sz w:val="24"/>
        </w:rPr>
        <w:t>（加）杰克逊编；刘慧梅等译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休闲与生活质量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（加）杰克逊编；刘慧梅等译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本书出售、求购地址：https://www.jiaokey.com/book/detail/12394335.html</w:t>
      </w:r>
    </w:p>
    <w:p>
      <w:r>
        <w:t>更多相关图书推荐：https://www.jiaokey.com</w:t>
      </w:r>
    </w:p>
    <w:p>
      <w:r>
        <w:t>（加）杰克逊编；刘慧梅等译 其他作品：https://www.jiaokey.com/tag/（加）杰克逊编；刘慧梅等译.html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关键词搜索：https://www.jiaokey.com/tag/休闲与生活质量.html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