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中国历代王朝崛起检讨</w:t>
      </w:r>
    </w:p>
    <w:p>
      <w:r>
        <w:rPr>
          <w:rFonts w:ascii="宋体" w:hAnsi="宋体" w:eastAsia="宋体"/>
          <w:sz w:val="24"/>
        </w:rPr>
        <w:t>黄朴民，刘后滨，白效咏著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中国历代王朝崛起检讨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黄朴民，刘后滨，白效咏著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本书出售、求购地址：https://www.jiaokey.com/book/detail/12394315.html</w:t>
      </w:r>
    </w:p>
    <w:p>
      <w:r>
        <w:t>更多相关图书推荐：https://www.jiaokey.com</w:t>
      </w:r>
    </w:p>
    <w:p>
      <w:r>
        <w:t>黄朴民，刘后滨，白效咏著 其他作品：https://www.jiaokey.com/tag/黄朴民，刘后滨，白效咏著.html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关键词搜索：https://www.jiaokey.com/tag/中国历代王朝崛起检讨.html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