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新颖快捷的设施：城市的故事</w:t>
      </w:r>
    </w:p>
    <w:p>
      <w:r>
        <w:rPr>
          <w:rFonts w:ascii="宋体" w:hAnsi="宋体" w:eastAsia="宋体"/>
          <w:sz w:val="24"/>
        </w:rPr>
        <w:t>王其钧，乐嘉龙编著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新颖快捷的设施：城市的故事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王其钧，乐嘉龙编著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本书出售、求购地址：https://www.jiaokey.com/book/detail/12394296.html</w:t>
      </w:r>
    </w:p>
    <w:p>
      <w:r>
        <w:t>更多相关图书推荐：https://www.jiaokey.com</w:t>
      </w:r>
    </w:p>
    <w:p>
      <w:r>
        <w:t>王其钧，乐嘉龙编著 其他作品：https://www.jiaokey.com/tag/王其钧，乐嘉龙编著.html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关键词搜索：https://www.jiaokey.com/tag/新颖快捷的设施：城市的故事.html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