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  繁荣与衰退间的应变</w:t>
      </w:r>
    </w:p>
    <w:p>
      <w:r>
        <w:rPr>
          <w:rFonts w:ascii="宋体" w:hAnsi="宋体" w:eastAsia="宋体"/>
          <w:sz w:val="24"/>
        </w:rPr>
        <w:t>（美）杰夫·科尔文著；张小琴译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  繁荣与衰退间的应变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（美）杰夫·科尔文著；张小琴译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本书出售、求购地址：https://www.jiaokey.com/book/detail/12394264.html</w:t>
      </w:r>
    </w:p>
    <w:p>
      <w:r>
        <w:t>更多相关图书推荐：https://www.jiaokey.com</w:t>
      </w:r>
    </w:p>
    <w:p>
      <w:r>
        <w:t>（美）杰夫·科尔文著；张小琴译 其他作品：https://www.jiaokey.com/tag/（美）杰夫·科尔文著；张小琴译.html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关键词搜索：https://www.jiaokey.com/tag/成长  繁荣与衰退间的应变.html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