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2009万国学校考前冲刺  卷4  突破100分</w:t>
      </w:r>
    </w:p>
    <w:p>
      <w:r>
        <w:rPr>
          <w:rFonts w:ascii="宋体" w:hAnsi="宋体" w:eastAsia="宋体"/>
          <w:sz w:val="24"/>
        </w:rPr>
        <w:t>北京万国学校编著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2009万国学校考前冲刺  卷4  突破100分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北京万国学校编著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本书出售、求购地址：https://www.jiaokey.com/book/detail/12394255.html</w:t>
      </w:r>
    </w:p>
    <w:p>
      <w:r>
        <w:t>更多相关图书推荐：https://www.jiaokey.com</w:t>
      </w:r>
    </w:p>
    <w:p>
      <w:r>
        <w:t>北京万国学校编著 其他作品：https://www.jiaokey.com/tag/北京万国学校编著.html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关键词搜索：https://www.jiaokey.com/tag/2009万国学校考前冲刺  卷4  突破100分.html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