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我的娱记生活</w:t>
      </w:r>
    </w:p>
    <w:p>
      <w:r>
        <w:rPr>
          <w:rFonts w:ascii="宋体" w:hAnsi="宋体" w:eastAsia="宋体"/>
          <w:sz w:val="24"/>
        </w:rPr>
        <w:t>葛怡然著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我的娱记生活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本书出售、求购地址：https://www.jiaokey.com/book/detail/12394238.html</w:t>
      </w:r>
    </w:p>
    <w:p>
      <w:r>
        <w:t>更多相关图书推荐：https://www.jiaokey.com</w:t>
      </w:r>
    </w:p>
    <w:p>
      <w:r>
        <w:t>葛怡然著 其他作品：https://www.jiaokey.com/tag/葛怡然著.html</w:t>
      </w:r>
    </w:p>
    <w:p>
      <w:r>
        <w:t>合肥:合肥工业大学出版社,2009.10 出版图书：https://www.jiaokey.com/tag/合肥:合肥工业大学出版社,2009.10.html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