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书名：苍苍龙眼  桐城市博物馆馆藏文献文物研究</w:t>
      </w:r>
    </w:p>
    <w:p>
      <w:r>
        <w:t>作者：唐红炬著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苍苍龙眼  桐城市博物馆馆藏文献文物研究 评论地址：https://www.jiaokey.com/book/detail/12394224.html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