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面对等离子体钨基复合材料的制备及其性能研究</w:t>
      </w:r>
    </w:p>
    <w:p>
      <w:r>
        <w:rPr>
          <w:rFonts w:ascii="宋体" w:hAnsi="宋体" w:eastAsia="宋体"/>
          <w:sz w:val="24"/>
        </w:rPr>
        <w:t>陈勇，吴玉程著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面对等离子体钨基复合材料的制备及其性能研究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陈勇，吴玉程著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本书出售、求购地址：https://www.jiaokey.com/book/detail/12394222.html</w:t>
      </w:r>
    </w:p>
    <w:p>
      <w:r>
        <w:t>更多相关图书推荐：https://www.jiaokey.com</w:t>
      </w:r>
    </w:p>
    <w:p>
      <w:r>
        <w:t>陈勇，吴玉程著 其他作品：https://www.jiaokey.com/tag/陈勇，吴玉程著.html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关键词搜索：https://www.jiaokey.com/tag/面对等离子体钨基复合材料的制备及其性能研究.html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