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长三角自主创新体系建设  目标现状路径</w:t>
      </w:r>
    </w:p>
    <w:p>
      <w:r>
        <w:rPr>
          <w:rFonts w:ascii="宋体" w:hAnsi="宋体" w:eastAsia="宋体"/>
          <w:sz w:val="24"/>
        </w:rPr>
        <w:t>徐根兴，陈辉等编著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长三角自主创新体系建设  目标现状路径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徐根兴，陈辉等编著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本书出售、求购地址：https://www.jiaokey.com/book/detail/12394221.html</w:t>
      </w:r>
    </w:p>
    <w:p>
      <w:r>
        <w:t>更多相关图书推荐：https://www.jiaokey.com</w:t>
      </w:r>
    </w:p>
    <w:p>
      <w:r>
        <w:t>徐根兴，陈辉等编著 其他作品：https://www.jiaokey.com/tag/徐根兴，陈辉等编著.html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关键词搜索：https://www.jiaokey.com/tag/长三角自主创新体系建设  目标现状路径.html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