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书名：县城经济发展研究：河南临颍农业产业化模式实证分析</w:t>
      </w:r>
    </w:p>
    <w:p>
      <w:r>
        <w:t>作者：孙运锋著</w:t>
      </w:r>
    </w:p>
    <w:p>
      <w:r>
        <w:t>出版社：开封：河南大学出版社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县城经济发展研究：河南临颍农业产业化模式实证分析 评论地址：https://www.jiaokey.com/book/detail/12394209.html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