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书名：运动解剖学实践教程</w:t>
      </w:r>
    </w:p>
    <w:p>
      <w:r>
        <w:t>作者：柳爱莲主编</w:t>
      </w:r>
    </w:p>
    <w:p>
      <w:r>
        <w:t>出版社：开封：河南大学出版社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运动解剖学实践教程 评论地址：https://www.jiaokey.com/book/detail/12394195.html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