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哈萨克族定居村落  胡阿根村社会调查周志</w:t>
      </w:r>
    </w:p>
    <w:p>
      <w:r>
        <w:rPr>
          <w:rFonts w:ascii="宋体" w:hAnsi="宋体" w:eastAsia="宋体"/>
          <w:sz w:val="24"/>
        </w:rPr>
        <w:t>周亚成，阿依登，王景起著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哈萨克族定居村落  胡阿根村社会调查周志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周亚成，阿依登，王景起著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本书出售、求购地址：https://www.jiaokey.com/book/detail/12394160.html</w:t>
      </w:r>
    </w:p>
    <w:p>
      <w:r>
        <w:t>更多相关图书推荐：https://www.jiaokey.com</w:t>
      </w:r>
    </w:p>
    <w:p>
      <w:r>
        <w:t>周亚成，阿依登，王景起著 其他作品：https://www.jiaokey.com/tag/周亚成，阿依登，王景起著.html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关键词搜索：https://www.jiaokey.com/tag/哈萨克族定居村落  胡阿根村社会调查周志.html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