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悠悠我心  刘军散文随笔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悠悠我心  刘军散文随笔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本书出售、求购地址：https://www.jiaokey.com/book/detail/12394150.html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关键词搜索：https://www.jiaokey.com/tag/悠悠我心  刘军散文随笔.html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