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沙僧日记  1  秀逗的青春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沙僧日记  1  秀逗的青春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本书出售、求购地址：https://www.jiaokey.com/book/detail/12394125.html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关键词搜索：https://www.jiaokey.com/tag/沙僧日记  1  秀逗的青春.html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