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什么样的男人成就更大  钻石礼物版</w:t>
      </w:r>
    </w:p>
    <w:p>
      <w:r>
        <w:rPr>
          <w:rFonts w:ascii="宋体" w:hAnsi="宋体" w:eastAsia="宋体"/>
          <w:sz w:val="24"/>
        </w:rPr>
        <w:t>宋豫书著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什么样的男人成就更大  钻石礼物版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宋豫书著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本书出售、求购地址：https://www.jiaokey.com/book/detail/12394110.html</w:t>
      </w:r>
    </w:p>
    <w:p>
      <w:r>
        <w:t>更多相关图书推荐：https://www.jiaokey.com</w:t>
      </w:r>
    </w:p>
    <w:p>
      <w:r>
        <w:t>宋豫书著 其他作品：https://www.jiaokey.com/tag/宋豫书著.html</w:t>
      </w:r>
    </w:p>
    <w:p>
      <w:r>
        <w:t>哈尔滨出版社 出版图书：https://www.jiaokey.com/tag/哈尔滨出版社.html</w:t>
      </w:r>
    </w:p>
    <w:p>
      <w:r>
        <w:t>关键词搜索：https://www.jiaokey.com/tag/什么样的男人成就更大  钻石礼物版.html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