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别让“三高”困扰你  远离高血压、高血糖、高血脂的健康好习惯</w:t>
      </w:r>
    </w:p>
    <w:p>
      <w:r>
        <w:rPr>
          <w:rFonts w:ascii="宋体" w:hAnsi="宋体" w:eastAsia="宋体"/>
          <w:sz w:val="24"/>
        </w:rPr>
        <w:t>和渝斌编著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别让“三高”困扰你  远离高血压、高血糖、高血脂的健康好习惯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和渝斌编著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本书出售、求购地址：https://www.jiaokey.com/book/detail/12394055.html</w:t>
      </w:r>
    </w:p>
    <w:p>
      <w:r>
        <w:t>更多相关图书推荐：https://www.jiaokey.com</w:t>
      </w:r>
    </w:p>
    <w:p>
      <w:r>
        <w:t>和渝斌编著 其他作品：https://www.jiaokey.com/tag/和渝斌编著.html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关键词搜索：https://www.jiaokey.com/tag/别让“三高”困扰你  远离高血压、高血糖、高血脂的健康好习惯.html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