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书名：塑料模具设计与制造实训教程</w:t>
      </w:r>
    </w:p>
    <w:p>
      <w:r>
        <w:t>作者：张景黎等编著</w:t>
      </w:r>
    </w:p>
    <w:p>
      <w:r>
        <w:t>出版社：北京：化学工业出版社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塑料模具设计与制造实训教程 评论地址：https://www.jiaokey.com/book/detail/12394054.html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