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活得精彩：90-130m2中户型精装案例</w:t>
      </w:r>
    </w:p>
    <w:p>
      <w:r>
        <w:rPr>
          <w:rFonts w:ascii="宋体" w:hAnsi="宋体" w:eastAsia="宋体"/>
          <w:sz w:val="24"/>
        </w:rPr>
        <w:t>张晓晶等编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活得精彩：90-130m2中户型精装案例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本书出售、求购地址：https://www.jiaokey.com/book/detail/12394052.html</w:t>
      </w:r>
    </w:p>
    <w:p>
      <w:r>
        <w:t>更多相关图书推荐：https://www.jiaokey.com</w:t>
      </w:r>
    </w:p>
    <w:p>
      <w:r>
        <w:t>张晓晶等编 其他作品：https://www.jiaokey.com/tag/张晓晶等编.html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关键词搜索：https://www.jiaokey.com/tag/活得精彩：90-130m2中户型精装案例.html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