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生态系统工程师  从植物到原生生物  导读版</w:t>
      </w:r>
    </w:p>
    <w:p>
      <w:r>
        <w:rPr>
          <w:rFonts w:ascii="宋体" w:hAnsi="宋体" w:eastAsia="宋体"/>
          <w:sz w:val="24"/>
        </w:rPr>
        <w:t>金·卡丁顿，詹姆斯·E·拜尔斯等著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生态系统工程师  从植物到原生生物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金·卡丁顿，詹姆斯·E·拜尔斯等著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本书出售、求购地址：https://www.jiaokey.com/book/detail/12394028.html</w:t>
      </w:r>
    </w:p>
    <w:p>
      <w:r>
        <w:t>更多相关图书推荐：https://www.jiaokey.com</w:t>
      </w:r>
    </w:p>
    <w:p>
      <w:r>
        <w:t>金·卡丁顿，詹姆斯·E·拜尔斯等著 其他作品：https://www.jiaokey.com/tag/金·卡丁顿，詹姆斯·E·拜尔斯等著.html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关键词搜索：https://www.jiaokey.com/tag/生态系统工程师  从植物到原生生物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