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汽车空调与气候控制系统</w:t>
      </w:r>
    </w:p>
    <w:p>
      <w:r>
        <w:rPr>
          <w:rFonts w:ascii="宋体" w:hAnsi="宋体" w:eastAsia="宋体"/>
          <w:sz w:val="24"/>
        </w:rPr>
        <w:t>（英）StevenDaly著；杨占鹏，宋进桂，于京诺等译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汽车空调与气候控制系统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（英）StevenDaly著；杨占鹏，宋进桂，于京诺等译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本书出售、求购地址：https://www.jiaokey.com/book/detail/12394020.html</w:t>
      </w:r>
    </w:p>
    <w:p>
      <w:r>
        <w:t>更多相关图书推荐：https://www.jiaokey.com</w:t>
      </w:r>
    </w:p>
    <w:p>
      <w:r>
        <w:t>（英）StevenDaly著；杨占鹏，宋进桂，于京诺等译 其他作品：https://www.jiaokey.com/tag/（英）StevenDaly著；杨占鹏，宋进桂，于京诺等译.html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关键词搜索：https://www.jiaokey.com/tag/汽车空调与气候控制系统.html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