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朗读手册</w:t>
      </w:r>
    </w:p>
    <w:p>
      <w:r>
        <w:rPr>
          <w:rFonts w:ascii="宋体" w:hAnsi="宋体" w:eastAsia="宋体"/>
          <w:sz w:val="24"/>
        </w:rPr>
        <w:t>（美）吉姆·崔利斯著；沙永玲，麦奇美，麦倩宜译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（美）吉姆·崔利斯著；沙永玲，麦奇美，麦倩宜译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本书出售、求购地址：https://www.jiaokey.com/book/detail/12394005.html</w:t>
      </w:r>
    </w:p>
    <w:p>
      <w:r>
        <w:t>更多相关图书推荐：https://www.jiaokey.com</w:t>
      </w:r>
    </w:p>
    <w:p>
      <w:r>
        <w:t>（美）吉姆·崔利斯著；沙永玲，麦奇美，麦倩宜译 其他作品：https://www.jiaokey.com/tag/（美）吉姆·崔利斯著；沙永玲，麦奇美，麦倩宜译.html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关键词搜索：https://www.jiaokey.com/tag/朗读手册.html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