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高效记忆背诵通用教程  小学卷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高效记忆背诵通用教程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本书出售、求购地址：https://www.jiaokey.com/book/detail/12393980.html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