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高效精读通用教程  小学卷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高效精读通用教程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本书出售、求购地址：https://www.jiaokey.com/book/detail/12393977.html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