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纳哈雯蒂领导学  原书第5版</w:t>
      </w:r>
    </w:p>
    <w:p>
      <w:r>
        <w:rPr>
          <w:rFonts w:ascii="宋体" w:hAnsi="宋体" w:eastAsia="宋体"/>
          <w:sz w:val="24"/>
        </w:rPr>
        <w:t>（美）安弗莎妮·纳哈雯蒂著；程德俊，徐森译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纳哈雯蒂领导学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（美）安弗莎妮·纳哈雯蒂著；程德俊，徐森译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本书出售、求购地址：https://www.jiaokey.com/book/detail/12393959.html</w:t>
      </w:r>
    </w:p>
    <w:p>
      <w:r>
        <w:t>更多相关图书推荐：https://www.jiaokey.com</w:t>
      </w:r>
    </w:p>
    <w:p>
      <w:r>
        <w:t>（美）安弗莎妮·纳哈雯蒂著；程德俊，徐森译 其他作品：https://www.jiaokey.com/tag/（美）安弗莎妮·纳哈雯蒂著；程德俊，徐森译.html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关键词搜索：https://www.jiaokey.com/tag/纳哈雯蒂领导学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