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20090206:ISO9001:2008-2小时精通质量体系文件编制</w:t>
      </w:r>
    </w:p>
    <w:p>
      <w:r>
        <w:rPr>
          <w:rFonts w:ascii="宋体" w:hAnsi="宋体" w:eastAsia="宋体"/>
          <w:sz w:val="24"/>
        </w:rPr>
        <w:t>曾明彬编著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20090206:ISO9001:2008-2小时精通质量体系文件编制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曾明彬编著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本书出售、求购地址：https://www.jiaokey.com/book/detail/12393958.html</w:t>
      </w:r>
    </w:p>
    <w:p>
      <w:r>
        <w:t>更多相关图书推荐：https://www.jiaokey.com</w:t>
      </w:r>
    </w:p>
    <w:p>
      <w:r>
        <w:t>曾明彬编著 其他作品：https://www.jiaokey.com/tag/曾明彬编著.html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关键词搜索：https://www.jiaokey.com/tag/20090206:ISO9001:2008-2小时精通质量体系文件编制.html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