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提分攻略疑难与规律详解  高考数学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提分攻略疑难与规律详解  高考数学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本书出售、求购地址：https://www.jiaokey.com/book/detail/12393941.html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关键词搜索：https://www.jiaokey.com/tag/提分攻略疑难与规律详解  高考数学.html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