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书名：养猪生产管理实务</w:t>
      </w:r>
    </w:p>
    <w:p>
      <w:r>
        <w:t>作者：乔春生主编</w:t>
      </w:r>
    </w:p>
    <w:p>
      <w:r>
        <w:t>出版社：长沙：湖南科学技术出版社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养猪生产管理实务 评论地址：https://www.jiaokey.com/book/detail/12393806.html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