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书名：感染病科分册</w:t>
      </w:r>
    </w:p>
    <w:p>
      <w:r>
        <w:t>作者：曾烂漫，任珍主编</w:t>
      </w:r>
    </w:p>
    <w:p>
      <w:r>
        <w:t>出版社：湖南科技出版社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感染病科分册 评论地址：https://www.jiaokey.com/book/detail/12393804.html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