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书名：新汶矿区循环经济发展模式</w:t>
      </w:r>
    </w:p>
    <w:p>
      <w:r>
        <w:t>作者：任一鑫，房建国，胡书林等著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总页数：406</w:t>
      </w:r>
    </w:p>
    <w:p>
      <w:r>
        <w:t>更多请访问教客网: www.jiaokey.com</w:t>
      </w:r>
    </w:p>
    <w:p>
      <w:r>
        <w:t>新汶矿区循环经济发展模式 评论地址：https://www.jiaokey.com/book/detail/12393802.html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