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书名：禅和之声  2008年广东禅宗六祖文化节学术研讨会论文集</w:t>
      </w:r>
    </w:p>
    <w:p>
      <w:r>
        <w:t>作者：杨源兴著</w:t>
      </w:r>
    </w:p>
    <w:p>
      <w:r>
        <w:t>出版社：北京：宗教文化出版社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禅和之声  2008年广东禅宗六祖文化节学术研讨会论文集 评论地址：https://www.jiaokey.com/book/detail/12393799.html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